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最美的旅行  从冒险开始</w:t>
      </w:r>
    </w:p>
    <w:p>
      <w:r>
        <w:rPr>
          <w:rFonts w:ascii="宋体" w:hAnsi="宋体" w:eastAsia="宋体"/>
          <w:sz w:val="24"/>
        </w:rPr>
        <w:t>（日）石川直树，黄一丁译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最美的旅行  从冒险开始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（日）石川直树，黄一丁译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本书出售、求购地址：https://www.jiaokey.com/book/detail/14204193.html</w:t>
      </w:r>
    </w:p>
    <w:p>
      <w:r>
        <w:t>更多相关图书推荐：https://www.jiaokey.com</w:t>
      </w:r>
    </w:p>
    <w:p>
      <w:r>
        <w:t>（日）石川直树，黄一丁译 其他作品：https://www.jiaokey.com/tag/（日）石川直树，黄一丁译.html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关键词搜索：https://www.jiaokey.com/tag/最美的旅行  从冒险开始.html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