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书名：成长吧，少年！  第2季  荒原茅屋</w:t>
      </w:r>
    </w:p>
    <w:p>
      <w:r>
        <w:t>作者：《东方少年》杂志社编</w:t>
      </w:r>
    </w:p>
    <w:p>
      <w:r>
        <w:t>出版社：北京:九州出版社,2017.01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成长吧，少年！  第2季  荒原茅屋 评论地址：https://www.jiaokey.com/book/detail/14204180.html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