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新疆60年文学精品丛书  文学高地  白豆白麦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新疆60年文学精品丛书  文学高地  白豆白麦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本书出售、求购地址：https://www.jiaokey.com/book/detail/14204179.html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关键词搜索：https://www.jiaokey.com/tag/新疆60年文学精品丛书  文学高地  白豆白麦.html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