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书名：蜗牛故事绘  小飞侠彼得·潘  有声版</w:t>
      </w:r>
    </w:p>
    <w:p>
      <w:r>
        <w:t>作者：（英）詹姆斯·巴里原著；蜗牛少儿改编</w:t>
      </w:r>
    </w:p>
    <w:p>
      <w:r>
        <w:t>出版社：福州:福建少年儿童,2016.11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蜗牛故事绘  小飞侠彼得·潘  有声版 评论地址：https://www.jiaokey.com/book/detail/14204177.html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