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阿来六短篇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阿来六短篇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本书出售、求购地址：https://www.jiaokey.com/book/detail/14204173.html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关键词搜索：https://www.jiaokey.com/tag/阿来六短篇.html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