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书名：《儿童文学》典藏书库  汤汤系列  来自鬼庄园的九九  2</w:t>
      </w:r>
    </w:p>
    <w:p>
      <w:r>
        <w:t>作者：汤汤著</w:t>
      </w:r>
    </w:p>
    <w:p>
      <w:r>
        <w:t>出版社：北京:中国少年儿童出版社,2017.01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《儿童文学》典藏书库  汤汤系列  来自鬼庄园的九九  2 评论地址：https://www.jiaokey.com/book/detail/14204169.html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