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书名：《儿童文学》典藏书库  汤汤系列  流萤谷</w:t>
      </w:r>
    </w:p>
    <w:p>
      <w:r>
        <w:t>作者：汤汤著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《儿童文学》典藏书库  汤汤系列  流萤谷 评论地址：https://www.jiaokey.com/book/detail/14204168.html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