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霹雳贝贝2之乖马时间  世界著名插画家插图版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霹雳贝贝2之乖马时间  世界著名插画家插图版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本书出售、求购地址：https://www.jiaokey.com/book/detail/14204157.html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关键词搜索：https://www.jiaokey.com/tag/霹雳贝贝2之乖马时间  世界著名插画家插图版.html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