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书名：丫中和丫串</w:t>
      </w:r>
    </w:p>
    <w:p>
      <w:r>
        <w:t>作者：郑春华著；胡佳玥绘</w:t>
      </w:r>
    </w:p>
    <w:p>
      <w:r>
        <w:t>出版社：南宁:接力出版社,2016.12</w:t>
      </w:r>
    </w:p>
    <w:p>
      <w:r>
        <w:t>出版日期：</w:t>
      </w:r>
    </w:p>
    <w:p>
      <w:r>
        <w:t>总页数：123</w:t>
      </w:r>
    </w:p>
    <w:p>
      <w:r>
        <w:t>更多请访问教客网: www.jiaokey.com</w:t>
      </w:r>
    </w:p>
    <w:p>
      <w:r>
        <w:t>丫中和丫串 评论地址：https://www.jiaokey.com/book/detail/14204133.html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