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菇类杂粮炖补料理大收录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菇类杂粮炖补料理大收录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本书出售、求购地址：https://www.jiaokey.com/book/detail/14204131.html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关键词搜索：https://www.jiaokey.com/tag/菇类杂粮炖补料理大收录.html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