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书名：我终于把世界等成想要的样子</w:t>
      </w:r>
    </w:p>
    <w:p>
      <w:r>
        <w:t>作者：周荣丽著</w:t>
      </w:r>
    </w:p>
    <w:p>
      <w:r>
        <w:t>出版社：北京:金城出版社,2017.01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我终于把世界等成想要的样子 评论地址：https://www.jiaokey.com/book/detail/14204108.html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