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南通市法学会社会法学研究会成立大会  暨第一届年会  论文集</w:t>
      </w:r>
    </w:p>
    <w:p>
      <w:r>
        <w:rPr>
          <w:rFonts w:ascii="宋体" w:hAnsi="宋体" w:eastAsia="宋体"/>
          <w:sz w:val="24"/>
        </w:rPr>
        <w:t>南通市法学会社会法学研究会筹备组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南通市法学会社会法学研究会成立大会  暨第一届年会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南通市法学会社会法学研究会筹备组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南通大学政治学院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本书出售、求购地址：https://www.jiaokey.com/book/detail/14204016.html</w:t>
      </w:r>
    </w:p>
    <w:p>
      <w:r>
        <w:t>更多相关图书推荐：https://www.jiaokey.com</w:t>
      </w:r>
    </w:p>
    <w:p>
      <w:r>
        <w:t>南通市法学会社会法学研究会筹备组 其他作品：https://www.jiaokey.com/tag/南通市法学会社会法学研究会筹备组.html</w:t>
      </w:r>
    </w:p>
    <w:p>
      <w:r>
        <w:t>南通大学政治学院 出版图书：https://www.jiaokey.com/tag/南通大学政治学院.html</w:t>
      </w:r>
    </w:p>
    <w:p>
      <w:r>
        <w:t>关键词搜索：https://www.jiaokey.com/tag/南通市法学会社会法学研究会成立大会  暨第一届年会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