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全国高职高专医药院校课程改革规划教材  护理管理学  供高职高专护理助产专业使用  第2版  案例版</w:t>
      </w:r>
    </w:p>
    <w:p>
      <w:r>
        <w:rPr>
          <w:rFonts w:ascii="宋体" w:hAnsi="宋体" w:eastAsia="宋体"/>
          <w:sz w:val="24"/>
        </w:rPr>
        <w:t>罗艳华，薛军霞主编；王海荣副主编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全国高职高专医药院校课程改革规划教材  护理管理学  供高职高专护理助产专业使用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罗艳华，薛军霞主编；王海荣副主编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本书出售、求购地址：https://www.jiaokey.com/book/detail/14203984.html</w:t>
      </w:r>
    </w:p>
    <w:p>
      <w:r>
        <w:t>更多相关图书推荐：https://www.jiaokey.com</w:t>
      </w:r>
    </w:p>
    <w:p>
      <w:r>
        <w:t>罗艳华，薛军霞主编；王海荣副主编 其他作品：https://www.jiaokey.com/tag/罗艳华，薛军霞主编；王海荣副主编.html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关键词搜索：https://www.jiaokey.com/tag/全国高职高专医药院校课程改革规划教材  护理管理学  供高职高专护理助产专业使用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