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书名：临床急症分析</w:t>
      </w:r>
    </w:p>
    <w:p>
      <w:r>
        <w:t>作者:梅祥胜，王月慧，岳钦堂主编；乔燕颖，苗保根，王常普副主编</w:t>
      </w:r>
    </w:p>
    <w:p>
      <w:r>
        <w:t>出版社:北京：中国中医药出版社</w:t>
      </w:r>
    </w:p>
    <w:p>
      <w:r>
        <w:t>出版日期：1994</w:t>
      </w:r>
    </w:p>
    <w:p>
      <w:r>
        <w:t>总页数：366</w:t>
      </w:r>
    </w:p>
    <w:p>
      <w:r>
        <w:t>更多请访问教客网:www.jiaokey.com</w:t>
      </w:r>
    </w:p>
    <w:p>
      <w:r>
        <w:t>临床急症分析评论地址：https://www.jiaokey.com/book/detail/14203972.html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