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考研大纲2016年全国硕士研究生招生考试  西医综合考试大纲  高教版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考研大纲2016年全国硕士研究生招生考试  西医综合考试大纲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本书出售、求购地址：https://www.jiaokey.com/book/detail/14203966.html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关键词搜索：https://www.jiaokey.com/tag/考研大纲2016年全国硕士研究生招生考试  西医综合考试大纲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