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书名：关节四肢外科关注骨骼健康</w:t>
      </w:r>
    </w:p>
    <w:p>
      <w:r>
        <w:t>作者:邢更彦，白晓东主编；郑静晨总主编</w:t>
      </w:r>
    </w:p>
    <w:p>
      <w:r>
        <w:t>出版社:北京:中国科学技术出版社,2015.05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关节四肢外科关注骨骼健康评论地址：https://www.jiaokey.com/book/detail/14203962.html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