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书名：现代护理理论与进展</w:t>
      </w:r>
    </w:p>
    <w:p>
      <w:r>
        <w:t>作者：宋平，曲煕波，杜宏，刘春娜等主编；王巧玲，王淑红等副主编</w:t>
      </w:r>
    </w:p>
    <w:p>
      <w:r>
        <w:t>出版社：天津：天津科学技术出版社</w:t>
      </w:r>
    </w:p>
    <w:p>
      <w:r>
        <w:t>出版日期：2011.09</w:t>
      </w:r>
    </w:p>
    <w:p>
      <w:r>
        <w:t>总页数：382</w:t>
      </w:r>
    </w:p>
    <w:p>
      <w:r>
        <w:t>更多请访问教客网: www.jiaokey.com</w:t>
      </w:r>
    </w:p>
    <w:p>
      <w:r>
        <w:t>现代护理理论与进展 评论地址：https://www.jiaokey.com/book/detail/14203948.html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