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书名：脊柱决定健康  脊柱疾病防治问答</w:t>
      </w:r>
    </w:p>
    <w:p>
      <w:r>
        <w:t>作者：刘学宽，倪福运，赵长地主编；王翀，蒋云卉等副主编</w:t>
      </w:r>
    </w:p>
    <w:p>
      <w:r>
        <w:t>出版社：北京：金盾出版社</w:t>
      </w:r>
    </w:p>
    <w:p>
      <w:r>
        <w:t>出版日期：2015.07</w:t>
      </w:r>
    </w:p>
    <w:p>
      <w:r>
        <w:t>总页数：368</w:t>
      </w:r>
    </w:p>
    <w:p>
      <w:r>
        <w:t>更多请访问教客网: www.jiaokey.com</w:t>
      </w:r>
    </w:p>
    <w:p>
      <w:r>
        <w:t>脊柱决定健康  脊柱疾病防治问答 评论地址：https://www.jiaokey.com/book/detail/14203940.html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