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医院临床超声鉴别诊断检测技术标准与超声图集图解实用全书  第3卷</w:t>
      </w:r>
    </w:p>
    <w:p>
      <w:r>
        <w:rPr>
          <w:rFonts w:ascii="宋体" w:hAnsi="宋体" w:eastAsia="宋体"/>
          <w:sz w:val="24"/>
        </w:rPr>
        <w:t>吴雨飞主编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医院临床超声鉴别诊断检测技术标准与超声图集图解实用全书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本书出售、求购地址：https://www.jiaokey.com/book/detail/14203926.html</w:t>
      </w:r>
    </w:p>
    <w:p>
      <w:r>
        <w:t>更多相关图书推荐：https://www.jiaokey.com</w:t>
      </w:r>
    </w:p>
    <w:p>
      <w:r>
        <w:t>吴雨飞主编 其他作品：https://www.jiaokey.com/tag/吴雨飞主编.html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关键词搜索：https://www.jiaokey.com/tag/医院临床超声鉴别诊断检测技术标准与超声图集图解实用全书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