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书名：外科实用护理</w:t>
      </w:r>
    </w:p>
    <w:p>
      <w:r>
        <w:t>作者：赵芬萱，李红娜，陈宁主编；肖红云，齐新荣等副主编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总页数：352</w:t>
      </w:r>
    </w:p>
    <w:p>
      <w:r>
        <w:t>更多请访问教客网: www.jiaokey.com</w:t>
      </w:r>
    </w:p>
    <w:p>
      <w:r>
        <w:t>外科实用护理 评论地址：https://www.jiaokey.com/book/detail/14203925.html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