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书名：历代隶书经典</w:t>
      </w:r>
    </w:p>
    <w:p>
      <w:r>
        <w:t>作者：翟本宽主编</w:t>
      </w:r>
    </w:p>
    <w:p>
      <w:r>
        <w:t>出版社：西安:陕西人民美术出版社,2017.01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历代隶书经典 评论地址：https://www.jiaokey.com/book/detail/14203907.html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