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山中庭院  京都乡居二十年</w:t>
      </w:r>
    </w:p>
    <w:p>
      <w:r>
        <w:rPr>
          <w:rFonts w:ascii="宋体" w:hAnsi="宋体" w:eastAsia="宋体"/>
          <w:sz w:val="24"/>
        </w:rPr>
        <w:t>维尼夏斯坦利著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山中庭院  京都乡居二十年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维尼夏斯坦利著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本书出售、求购地址：https://www.jiaokey.com/book/detail/14203858.html</w:t>
      </w:r>
    </w:p>
    <w:p>
      <w:r>
        <w:t>更多相关图书推荐：https://www.jiaokey.com</w:t>
      </w:r>
    </w:p>
    <w:p>
      <w:r>
        <w:t>维尼夏斯坦利著 其他作品：https://www.jiaokey.com/tag/维尼夏斯坦利著.html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关键词搜索：https://www.jiaokey.com/tag/山中庭院  京都乡居二十年.html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