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书名：触摸，寺庙  山西土地上那些散落的古建符号</w:t>
      </w:r>
    </w:p>
    <w:p>
      <w:r>
        <w:t>作者：连达</w:t>
      </w:r>
    </w:p>
    <w:p>
      <w:r>
        <w:t>出版社：太原：三晋出版社</w:t>
      </w:r>
    </w:p>
    <w:p>
      <w:r>
        <w:t>出版日期：2016.11</w:t>
      </w:r>
    </w:p>
    <w:p>
      <w:r>
        <w:t>总页数：269</w:t>
      </w:r>
    </w:p>
    <w:p>
      <w:r>
        <w:t>更多请访问教客网: www.jiaokey.com</w:t>
      </w:r>
    </w:p>
    <w:p>
      <w:r>
        <w:t>触摸，寺庙  山西土地上那些散落的古建符号 评论地址：https://www.jiaokey.com/book/detail/14203857.html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