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紫花布幔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紫花布幔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本书出售、求购地址：https://www.jiaokey.com/book/detail/14203831.html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关键词搜索：https://www.jiaokey.com/tag/紫花布幔.html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