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标准西班牙语语法  精解与练习  高级</w:t>
      </w:r>
    </w:p>
    <w:p>
      <w:r>
        <w:rPr>
          <w:rFonts w:ascii="宋体" w:hAnsi="宋体" w:eastAsia="宋体"/>
          <w:sz w:val="24"/>
        </w:rPr>
        <w:t>（西）路易斯·阿拉贡内斯；（西）拉蒙·帕伦西亚编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标准西班牙语语法  精解与练习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（西）路易斯·阿拉贡内斯；（西）拉蒙·帕伦西亚编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本书出售、求购地址：https://www.jiaokey.com/book/detail/14203816.html</w:t>
      </w:r>
    </w:p>
    <w:p>
      <w:r>
        <w:t>更多相关图书推荐：https://www.jiaokey.com</w:t>
      </w:r>
    </w:p>
    <w:p>
      <w:r>
        <w:t>（西）路易斯·阿拉贡内斯；（西）拉蒙·帕伦西亚编 其他作品：https://www.jiaokey.com/tag/（西）路易斯·阿拉贡内斯；（西）拉蒙·帕伦西亚编.html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关键词搜索：https://www.jiaokey.com/tag/标准西班牙语语法  精解与练习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