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书名：全国翻译硕士MTI真题解析  英语翻译基础真题解析</w:t>
      </w:r>
    </w:p>
    <w:p>
      <w:r>
        <w:t>作者：李国正主编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总页数：338</w:t>
      </w:r>
    </w:p>
    <w:p>
      <w:r>
        <w:t>更多请访问教客网: www.jiaokey.com</w:t>
      </w:r>
    </w:p>
    <w:p>
      <w:r>
        <w:t>全国翻译硕士MTI真题解析  英语翻译基础真题解析 评论地址：https://www.jiaokey.com/book/detail/14203797.html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