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那个男孩是我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那个男孩是我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本书出售、求购地址：https://www.jiaokey.com/book/detail/14203792.html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关键词搜索：https://www.jiaokey.com/tag/那个男孩是我.html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