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刺青  倾我华年来爱你</w:t>
      </w:r>
    </w:p>
    <w:p>
      <w:r>
        <w:rPr>
          <w:rFonts w:ascii="宋体" w:hAnsi="宋体" w:eastAsia="宋体"/>
          <w:sz w:val="24"/>
        </w:rPr>
        <w:t>雪小禅著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3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刺青  倾我华年来爱你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雪小禅著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福州:海峡书局,2014.04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本书出售、求购地址：https://www.jiaokey.com/book/detail/14203790.html</w:t>
      </w:r>
    </w:p>
    <w:p>
      <w:r>
        <w:t>更多相关图书推荐：https://www.jiaokey.com</w:t>
      </w:r>
    </w:p>
    <w:p>
      <w:r>
        <w:t>雪小禅著 其他作品：https://www.jiaokey.com/tag/雪小禅著.html</w:t>
      </w:r>
    </w:p>
    <w:p>
      <w:r>
        <w:t>福州:海峡书局,2014.04 出版图书：https://www.jiaokey.com/tag/福州:海峡书局,2014.04.html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