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于坚作品近作系列  并非所有的沙都被风吹散  西行四章  典藏版</w:t>
      </w:r>
    </w:p>
    <w:p>
      <w:r>
        <w:rPr>
          <w:rFonts w:ascii="宋体" w:hAnsi="宋体" w:eastAsia="宋体"/>
          <w:sz w:val="24"/>
        </w:rPr>
        <w:t>于坚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于坚作品近作系列  并非所有的沙都被风吹散  西行四章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本书出售、求购地址：https://www.jiaokey.com/book/detail/14203783.html</w:t>
      </w:r>
    </w:p>
    <w:p>
      <w:r>
        <w:t>更多相关图书推荐：https://www.jiaokey.com</w:t>
      </w:r>
    </w:p>
    <w:p>
      <w:r>
        <w:t>于坚 其他作品：https://www.jiaokey.com/tag/于坚.html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关键词搜索：https://www.jiaokey.com/tag/于坚作品近作系列  并非所有的沙都被风吹散  西行四章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