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彩色圆珠笔创意画  缤纷人物和造型</w:t>
      </w:r>
    </w:p>
    <w:p>
      <w:r>
        <w:rPr>
          <w:rFonts w:ascii="宋体" w:hAnsi="宋体" w:eastAsia="宋体"/>
          <w:sz w:val="24"/>
        </w:rPr>
        <w:t>糖果嗡嗡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彩色圆珠笔创意画  缤纷人物和造型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糖果嗡嗡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本书出售、求购地址：https://www.jiaokey.com/book/detail/14203764.html</w:t>
      </w:r>
    </w:p>
    <w:p>
      <w:r>
        <w:t>更多相关图书推荐：https://www.jiaokey.com</w:t>
      </w:r>
    </w:p>
    <w:p>
      <w:r>
        <w:t>糖果嗡嗡 其他作品：https://www.jiaokey.com/tag/糖果嗡嗡.html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关键词搜索：https://www.jiaokey.com/tag/彩色圆珠笔创意画  缤纷人物和造型.html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