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真相推理师  嬗变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真相推理师  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本书出售、求购地址：https://www.jiaokey.com/book/detail/14203671.html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关键词搜索：https://www.jiaokey.com/tag/真相推理师  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