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书名：葫芦岛百万日侨俘大遣返  英文版</w:t>
      </w:r>
    </w:p>
    <w:p>
      <w:r>
        <w:t>作者：辽宁社会科学院编</w:t>
      </w:r>
    </w:p>
    <w:p>
      <w:r>
        <w:t>出版社：北京:五洲传播出版社,2015.06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葫芦岛百万日侨俘大遣返  英文版 评论地址：https://www.jiaokey.com/book/detail/14203637.html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