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“历史不容忘记-纪念世界反法西斯战争胜利70周年”系列  靖国神社中的甲级战犯  英文</w:t>
      </w:r>
    </w:p>
    <w:p>
      <w:r>
        <w:rPr>
          <w:rFonts w:ascii="宋体" w:hAnsi="宋体" w:eastAsia="宋体"/>
          <w:sz w:val="24"/>
        </w:rPr>
        <w:t>邵达翻译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“历史不容忘记-纪念世界反法西斯战争胜利70周年”系列  靖国神社中的甲级战犯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本书出售、求购地址：https://www.jiaokey.com/book/detail/14203628.html</w:t>
      </w:r>
    </w:p>
    <w:p>
      <w:r>
        <w:t>更多相关图书推荐：https://www.jiaokey.com</w:t>
      </w:r>
    </w:p>
    <w:p>
      <w:r>
        <w:t>邵达翻译 其他作品：https://www.jiaokey.com/tag/邵达翻译.html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关键词搜索：https://www.jiaokey.com/tag/“历史不容忘记-纪念世界反法西斯战争胜利70周年”系列  靖国神社中的甲级战犯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