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书名：欧美名人背后的故事  人生不设限  四步法英语阅读特训</w:t>
      </w:r>
    </w:p>
    <w:p>
      <w:r>
        <w:t>作者：</w:t>
      </w:r>
    </w:p>
    <w:p>
      <w:r>
        <w:t>出版社：北京：中国水利水电出版社</w:t>
      </w:r>
    </w:p>
    <w:p>
      <w:r>
        <w:t>出版日期：2014</w:t>
      </w:r>
    </w:p>
    <w:p>
      <w:r>
        <w:t>总页数：250</w:t>
      </w:r>
    </w:p>
    <w:p>
      <w:r>
        <w:t>更多请访问教客网: www.jiaokey.com</w:t>
      </w:r>
    </w:p>
    <w:p>
      <w:r>
        <w:t>欧美名人背后的故事  人生不设限  四步法英语阅读特训 评论地址：https://www.jiaokey.com/book/detail/14203606.html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