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味道新疆  俄文版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味道新疆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本书出售、求购地址：https://www.jiaokey.com/book/detail/14203595.html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味道新疆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