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千古诗词  楹联  下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千古诗词  楹联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本书出售、求购地址：https://www.jiaokey.com/book/detail/14203588.html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关键词搜索：https://www.jiaokey.com/tag/千古诗词  楹联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