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书名：刺客后传  3  弄臣命运  上</w:t>
      </w:r>
    </w:p>
    <w:p>
      <w:r>
        <w:t>作者：（美）罗宾·霍布著</w:t>
      </w:r>
    </w:p>
    <w:p>
      <w:r>
        <w:t>出版社：上海：上海社会科学院出版社</w:t>
      </w:r>
    </w:p>
    <w:p>
      <w:r>
        <w:t>出版日期：2017.02</w:t>
      </w:r>
    </w:p>
    <w:p>
      <w:r>
        <w:t>总页数：442</w:t>
      </w:r>
    </w:p>
    <w:p>
      <w:r>
        <w:t>更多请访问教客网: www.jiaokey.com</w:t>
      </w:r>
    </w:p>
    <w:p>
      <w:r>
        <w:t>刺客后传  3  弄臣命运  上 评论地址：https://www.jiaokey.com/book/detail/14203583.html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