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书名：再现与艺术史转向  西方艺术史观念</w:t>
      </w:r>
    </w:p>
    <w:p>
      <w:r>
        <w:t>作者：高名潞著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再现与艺术史转向  西方艺术史观念 评论地址：https://www.jiaokey.com/book/detail/14203543.html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