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人物辞典  下  新四军和华中抗日根据地</w:t>
      </w:r>
    </w:p>
    <w:p>
      <w:r>
        <w:rPr>
          <w:rFonts w:ascii="宋体" w:hAnsi="宋体" w:eastAsia="宋体"/>
          <w:sz w:val="24"/>
        </w:rPr>
        <w:t>中国新四军和华中抗日根据地研究会编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人物辞典  下  新四军和华中抗日根据地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中国新四军和华中抗日根据地研究会编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本书出售、求购地址：https://www.jiaokey.com/book/detail/14203517.html</w:t>
      </w:r>
    </w:p>
    <w:p>
      <w:r>
        <w:t>更多相关图书推荐：https://www.jiaokey.com</w:t>
      </w:r>
    </w:p>
    <w:p>
      <w:r>
        <w:t>中国新四军和华中抗日根据地研究会编 其他作品：https://www.jiaokey.com/tag/中国新四军和华中抗日根据地研究会编.html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关键词搜索：https://www.jiaokey.com/tag/人物辞典  下  新四军和华中抗日根据地.html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