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阎连科自选集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阎连科自选集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本书出售、求购地址：https://www.jiaokey.com/book/detail/14203467.html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关键词搜索：https://www.jiaokey.com/tag/阎连科自选集.html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