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天下英雄谁敌手  诗词大闯关  等你来挑战</w:t>
      </w:r>
    </w:p>
    <w:p>
      <w:r>
        <w:rPr>
          <w:rFonts w:ascii="宋体" w:hAnsi="宋体" w:eastAsia="宋体"/>
          <w:sz w:val="24"/>
        </w:rPr>
        <w:t>倪海权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天下英雄谁敌手  诗词大闯关  等你来挑战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本书出售、求购地址：https://www.jiaokey.com/book/detail/14203421.html</w:t>
      </w:r>
    </w:p>
    <w:p>
      <w:r>
        <w:t>更多相关图书推荐：https://www.jiaokey.com</w:t>
      </w:r>
    </w:p>
    <w:p>
      <w:r>
        <w:t>倪海权 其他作品：https://www.jiaokey.com/tag/倪海权.html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关键词搜索：https://www.jiaokey.com/tag/天下英雄谁敌手  诗词大闯关  等你来挑战.html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