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日本十五年侵略战争史  1931-1945</w:t>
      </w:r>
    </w:p>
    <w:p>
      <w:r>
        <w:rPr>
          <w:rFonts w:ascii="宋体" w:hAnsi="宋体" w:eastAsia="宋体"/>
          <w:sz w:val="24"/>
        </w:rPr>
        <w:t>（日）江口圭一著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日本十五年侵略战争史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（日）江口圭一著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本书出售、求购地址：https://www.jiaokey.com/book/detail/14203420.html</w:t>
      </w:r>
    </w:p>
    <w:p>
      <w:r>
        <w:t>更多相关图书推荐：https://www.jiaokey.com</w:t>
      </w:r>
    </w:p>
    <w:p>
      <w:r>
        <w:t>（日）江口圭一著 其他作品：https://www.jiaokey.com/tag/（日）江口圭一著.html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关键词搜索：https://www.jiaokey.com/tag/日本十五年侵略战争史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