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那些年我们读过的诗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那些年我们读过的诗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本书出售、求购地址：https://www.jiaokey.com/book/detail/14203411.html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关键词搜索：https://www.jiaokey.com/tag/那些年我们读过的诗.html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