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剑桥雅思12周完全攻略  阅读  新东方IELTS</w:t>
      </w:r>
    </w:p>
    <w:p>
      <w:r>
        <w:rPr>
          <w:rFonts w:ascii="宋体" w:hAnsi="宋体" w:eastAsia="宋体"/>
          <w:sz w:val="24"/>
        </w:rPr>
        <w:t>耿耿；乐静；孙吉芯；梅晗编著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剑桥雅思12周完全攻略  阅读  新东方IELTS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耿耿；乐静；孙吉芯；梅晗编著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IELTS-阅读教学-自学参考资料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本书出售、求购地址：https://www.jiaokey.com/book/detail/14203387.html</w:t>
      </w:r>
    </w:p>
    <w:p>
      <w:r>
        <w:t>更多相关图书推荐：https://www.jiaokey.com</w:t>
      </w:r>
    </w:p>
    <w:p>
      <w:r>
        <w:t>耿耿；乐静；孙吉芯；梅晗编著 其他作品：https://www.jiaokey.com/tag/耿耿；乐静；孙吉芯；梅晗编著.html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关键词搜索：https://www.jiaokey.com/tag/IELTS-阅读教学-自学参考资料.html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