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书名：致青春中英双语读物  与青春有关的日子  幸福派</w:t>
      </w:r>
    </w:p>
    <w:p>
      <w:r>
        <w:t>作者：青闰主编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致青春中英双语读物  与青春有关的日子  幸福派 评论地址：https://www.jiaokey.com/book/detail/14203364.html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