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架子鼓自学百日通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架子鼓自学百日通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本书出售、求购地址：https://www.jiaokey.com/book/detail/14203358.html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关键词搜索：https://www.jiaokey.com/tag/架子鼓自学百日通.html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