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书名：西方经典美术技法译丛  跟菲利大叔学手绘  创意速写</w:t>
      </w:r>
    </w:p>
    <w:p>
      <w:r>
        <w:t>作者：（德国）菲&lt;font color=Red&gt;利&lt;/font&gt;克斯·沙因伯格著；郭璐译</w:t>
      </w:r>
    </w:p>
    <w:p>
      <w:r>
        <w:t>出版社：上海:上海人民美术出版社,2017.01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西方经典美术技法译丛  跟菲利大叔学手绘  创意速写 评论地址：https://www.jiaokey.com/book/detail/14203330.html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