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生动折纸  空中生物篇</w:t>
      </w:r>
    </w:p>
    <w:p>
      <w:r>
        <w:rPr>
          <w:rFonts w:ascii="宋体" w:hAnsi="宋体" w:eastAsia="宋体"/>
          <w:sz w:val="24"/>
        </w:rPr>
        <w:t>（日）福井久男著；伊帆译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生动折纸  空中生物篇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（日）福井久男著；伊帆译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本书出售、求购地址：https://www.jiaokey.com/book/detail/14203318.html</w:t>
      </w:r>
    </w:p>
    <w:p>
      <w:r>
        <w:t>更多相关图书推荐：https://www.jiaokey.com</w:t>
      </w:r>
    </w:p>
    <w:p>
      <w:r>
        <w:t>（日）福井久男著；伊帆译 其他作品：https://www.jiaokey.com/tag/（日）福井久男著；伊帆译.html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关键词搜索：https://www.jiaokey.com/tag/生动折纸  空中生物篇.html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