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女性身心医学百科</w:t>
      </w:r>
    </w:p>
    <w:p>
      <w:r>
        <w:rPr>
          <w:rFonts w:ascii="宋体" w:hAnsi="宋体" w:eastAsia="宋体"/>
          <w:sz w:val="24"/>
        </w:rPr>
        <w:t>井口登美子等监修；刘寿怀审订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女性身心医学百科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井口登美子等监修；刘寿怀审订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本书出售、求购地址：https://www.jiaokey.com/book/detail/14203224.html</w:t>
      </w:r>
    </w:p>
    <w:p>
      <w:r>
        <w:t>更多相关图书推荐：https://www.jiaokey.com</w:t>
      </w:r>
    </w:p>
    <w:p>
      <w:r>
        <w:t>井口登美子等监修；刘寿怀审订 其他作品：https://www.jiaokey.com/tag/井口登美子等监修；刘寿怀审订.html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关键词搜索：https://www.jiaokey.com/tag/女性身心医学百科.html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