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那些年，我们爱的步步惊心  台湾言情小说浪潮中的性别政治</w:t>
      </w:r>
    </w:p>
    <w:p>
      <w:r>
        <w:rPr>
          <w:rFonts w:ascii="宋体" w:hAnsi="宋体" w:eastAsia="宋体"/>
          <w:sz w:val="24"/>
        </w:rPr>
        <w:t>杨若慈著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那些年，我们爱的步步惊心  台湾言情小说浪潮中的性别政治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本书出售、求购地址：https://www.jiaokey.com/book/detail/14203198.html</w:t>
      </w:r>
    </w:p>
    <w:p>
      <w:r>
        <w:t>更多相关图书推荐：https://www.jiaokey.com</w:t>
      </w:r>
    </w:p>
    <w:p>
      <w:r>
        <w:t>杨若慈著 其他作品：https://www.jiaokey.com/tag/杨若慈著.html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关键词搜索：https://www.jiaokey.com/tag/那些年，我们爱的步步惊心  台湾言情小说浪潮中的性别政治.html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